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Курбана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Шамиловича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являющегося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ТСК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</w:t>
      </w:r>
      <w:r>
        <w:rPr>
          <w:rStyle w:val="cat-PassportDatagrp-3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.Ш., являясь 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«ТСК</w:t>
      </w:r>
      <w:r>
        <w:rPr>
          <w:rFonts w:ascii="Times New Roman" w:eastAsia="Times New Roman" w:hAnsi="Times New Roman" w:cs="Times New Roman"/>
          <w:sz w:val="26"/>
          <w:szCs w:val="26"/>
        </w:rPr>
        <w:t>», зарегистрированного по адресу: ХМАО-Югра, г. Нефтеюганск, Проезд 6П, стр. 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.Ш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.Ш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.Ш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списком внутренних </w:t>
      </w:r>
      <w:r>
        <w:rPr>
          <w:rFonts w:ascii="Times New Roman" w:eastAsia="Times New Roman" w:hAnsi="Times New Roman" w:cs="Times New Roman"/>
          <w:sz w:val="26"/>
          <w:szCs w:val="26"/>
        </w:rPr>
        <w:t>почтовых отправлений;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.Ш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«ТСК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Курбана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Шамиловича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АО-Югре (ОСФР по ХМАО-Югре, л/с 04874Ф87010), ОКТМО 71871000, ЕКС 40102810245370000007, Казначейский счет 03100643000000018700 в РКЦ Ханты-Мансийск // УФК по Ханты-Мансийском АО-Югре г. Ханты-Мансийск, БИК 007162163, КБК 79711601230060003140,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указать - Денежные взыскания на обязательное социальное страхование от НС и ПЗ, предусмотренные за нарушение статьи 15.33 КоАП, ФИО, УИН 79786002010250395284.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7rplc-11">
    <w:name w:val="cat-PassportData grp-37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UserDefinedgrp-50rplc-27">
    <w:name w:val="cat-UserDefined grp-50 rplc-27"/>
    <w:basedOn w:val="DefaultParagraphFont"/>
  </w:style>
  <w:style w:type="character" w:customStyle="1" w:styleId="cat-UserDefinedgrp-51rplc-47">
    <w:name w:val="cat-UserDefined grp-51 rplc-47"/>
    <w:basedOn w:val="DefaultParagraphFont"/>
  </w:style>
  <w:style w:type="character" w:customStyle="1" w:styleId="cat-UserDefinedgrp-52rplc-50">
    <w:name w:val="cat-UserDefined grp-5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